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Таскаева </w:t>
      </w:r>
      <w:r>
        <w:rPr>
          <w:rFonts w:ascii="Times New Roman" w:eastAsia="Times New Roman" w:hAnsi="Times New Roman" w:cs="Times New Roman"/>
          <w:sz w:val="28"/>
          <w:szCs w:val="28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 открытом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>
      <w:pPr>
        <w:spacing w:before="0" w:after="0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 час. 01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Тютин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Тютин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Тютина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Тютина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2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согласно которому, </w:t>
      </w:r>
      <w:r>
        <w:rPr>
          <w:rFonts w:ascii="Times New Roman" w:eastAsia="Times New Roman" w:hAnsi="Times New Roman" w:cs="Times New Roman"/>
          <w:sz w:val="28"/>
          <w:szCs w:val="28"/>
        </w:rPr>
        <w:t>Тютин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t>Тютин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полицейского ОР ППСП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Тютин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задержан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Тютина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</w:t>
      </w:r>
      <w:r>
        <w:rPr>
          <w:rStyle w:val="cat-UserDefinedgrp-21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25.10.2024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Тютин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на физическое лицо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Тютина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Тютин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исполняет обязанности по уплате административных штрафов.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Тютиным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Сведения об оплате штрафа отсутствуют.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Тютина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установленные обстоятельства, судья назначает правонарушителю административное наказание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23.1, 29.9, 29.10, 32.8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административного задержания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суд,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97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Е.А. Таскаева</w:t>
      </w:r>
    </w:p>
    <w:p>
      <w:pPr>
        <w:widowControl w:val="0"/>
        <w:spacing w:before="0" w:after="0"/>
        <w:ind w:firstLine="97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979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2rplc-25">
    <w:name w:val="cat-UserDefined grp-22 rplc-25"/>
    <w:basedOn w:val="DefaultParagraphFont"/>
  </w:style>
  <w:style w:type="character" w:customStyle="1" w:styleId="cat-UserDefinedgrp-21rplc-38">
    <w:name w:val="cat-UserDefined grp-21 rplc-38"/>
    <w:basedOn w:val="DefaultParagraphFont"/>
  </w:style>
  <w:style w:type="character" w:customStyle="1" w:styleId="cat-UserDefinedgrp-23rplc-51">
    <w:name w:val="cat-UserDefined grp-2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